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BE16" w14:textId="77777777" w:rsidR="00887987" w:rsidRDefault="00000000">
      <w:pPr>
        <w:pStyle w:val="Heading1"/>
        <w:jc w:val="center"/>
        <w:rPr>
          <w:color w:val="000000" w:themeColor="text1"/>
        </w:rPr>
      </w:pPr>
      <w:r w:rsidRPr="00150928">
        <w:rPr>
          <w:color w:val="000000" w:themeColor="text1"/>
        </w:rPr>
        <w:t>Deposit Test</w:t>
      </w:r>
    </w:p>
    <w:p w14:paraId="19C3DF28" w14:textId="77777777" w:rsidR="00150928" w:rsidRPr="00150928" w:rsidRDefault="00150928" w:rsidP="00150928"/>
    <w:p w14:paraId="67AF4DC6" w14:textId="77777777" w:rsidR="00887987" w:rsidRPr="00150928" w:rsidRDefault="00000000">
      <w:pPr>
        <w:rPr>
          <w:sz w:val="24"/>
          <w:szCs w:val="24"/>
        </w:rPr>
      </w:pPr>
      <w:r w:rsidRPr="00150928">
        <w:rPr>
          <w:b/>
          <w:sz w:val="24"/>
          <w:szCs w:val="24"/>
        </w:rPr>
        <w:t>Is the payment for a good or service provided by the department?</w:t>
      </w:r>
    </w:p>
    <w:p w14:paraId="4B478177" w14:textId="2CE158AD" w:rsidR="00887987" w:rsidRPr="00150928" w:rsidRDefault="00150928" w:rsidP="00150928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proofErr w:type="gramStart"/>
      <w:r w:rsidRPr="00150928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 </w:t>
      </w:r>
      <w:r w:rsidR="00000000" w:rsidRPr="00150928">
        <w:rPr>
          <w:b/>
          <w:bCs/>
          <w:sz w:val="24"/>
          <w:szCs w:val="24"/>
        </w:rPr>
        <w:t>Yes</w:t>
      </w:r>
      <w:proofErr w:type="gramEnd"/>
      <w:r w:rsidR="00000000" w:rsidRPr="00150928">
        <w:rPr>
          <w:b/>
          <w:bCs/>
          <w:sz w:val="24"/>
          <w:szCs w:val="24"/>
        </w:rPr>
        <w:t>:</w:t>
      </w:r>
      <w:r w:rsidR="00000000" w:rsidRPr="00150928">
        <w:rPr>
          <w:sz w:val="24"/>
          <w:szCs w:val="24"/>
        </w:rPr>
        <w:t xml:space="preserve"> Was </w:t>
      </w:r>
      <w:proofErr w:type="gramStart"/>
      <w:r w:rsidR="00000000" w:rsidRPr="00150928">
        <w:rPr>
          <w:sz w:val="24"/>
          <w:szCs w:val="24"/>
        </w:rPr>
        <w:t>an Accounts</w:t>
      </w:r>
      <w:proofErr w:type="gramEnd"/>
      <w:r w:rsidR="00000000" w:rsidRPr="00150928">
        <w:rPr>
          <w:sz w:val="24"/>
          <w:szCs w:val="24"/>
        </w:rPr>
        <w:t xml:space="preserve"> Receivable created?</w:t>
      </w:r>
    </w:p>
    <w:p w14:paraId="113E9896" w14:textId="2CDD98BA" w:rsidR="00887987" w:rsidRPr="00150928" w:rsidRDefault="00150928" w:rsidP="00150928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proofErr w:type="gramStart"/>
      <w:r w:rsidRPr="00150928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 </w:t>
      </w:r>
      <w:r w:rsidR="00000000" w:rsidRPr="00150928">
        <w:rPr>
          <w:b/>
          <w:bCs/>
          <w:sz w:val="24"/>
          <w:szCs w:val="24"/>
        </w:rPr>
        <w:t>Yes</w:t>
      </w:r>
      <w:proofErr w:type="gramEnd"/>
      <w:r w:rsidR="00000000" w:rsidRPr="00150928">
        <w:rPr>
          <w:b/>
          <w:bCs/>
          <w:sz w:val="24"/>
          <w:szCs w:val="24"/>
        </w:rPr>
        <w:t>:</w:t>
      </w:r>
      <w:r w:rsidR="00000000" w:rsidRPr="00150928">
        <w:rPr>
          <w:sz w:val="24"/>
          <w:szCs w:val="24"/>
        </w:rPr>
        <w:t xml:space="preserve"> Forward payment to FMO Sales &amp; Receivables MS6000</w:t>
      </w:r>
    </w:p>
    <w:p w14:paraId="29706A9D" w14:textId="3DA690EE" w:rsidR="00887987" w:rsidRPr="00150928" w:rsidRDefault="00150928" w:rsidP="00150928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proofErr w:type="gramStart"/>
      <w:r w:rsidRPr="00150928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 </w:t>
      </w:r>
      <w:r w:rsidR="00000000" w:rsidRPr="00150928">
        <w:rPr>
          <w:b/>
          <w:bCs/>
          <w:sz w:val="24"/>
          <w:szCs w:val="24"/>
        </w:rPr>
        <w:t>No</w:t>
      </w:r>
      <w:proofErr w:type="gramEnd"/>
      <w:r w:rsidR="00000000" w:rsidRPr="00150928">
        <w:rPr>
          <w:b/>
          <w:bCs/>
          <w:sz w:val="24"/>
          <w:szCs w:val="24"/>
        </w:rPr>
        <w:t>:</w:t>
      </w:r>
      <w:r w:rsidR="00000000" w:rsidRPr="00150928">
        <w:rPr>
          <w:sz w:val="24"/>
          <w:szCs w:val="24"/>
        </w:rPr>
        <w:t xml:space="preserve"> </w:t>
      </w:r>
      <w:r w:rsidR="00000000" w:rsidRPr="00150928">
        <w:rPr>
          <w:color w:val="500000"/>
          <w:sz w:val="24"/>
          <w:szCs w:val="24"/>
        </w:rPr>
        <w:t>Process a deposit.</w:t>
      </w:r>
    </w:p>
    <w:p w14:paraId="58B6E4BF" w14:textId="7AF4C9B6" w:rsidR="00887987" w:rsidRPr="00150928" w:rsidRDefault="00150928" w:rsidP="00150928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proofErr w:type="gramStart"/>
      <w:r w:rsidRPr="00150928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 </w:t>
      </w:r>
      <w:r w:rsidR="00000000" w:rsidRPr="00150928">
        <w:rPr>
          <w:b/>
          <w:bCs/>
          <w:sz w:val="24"/>
          <w:szCs w:val="24"/>
        </w:rPr>
        <w:t>No</w:t>
      </w:r>
      <w:proofErr w:type="gramEnd"/>
      <w:r w:rsidR="00000000" w:rsidRPr="00150928">
        <w:rPr>
          <w:b/>
          <w:bCs/>
          <w:sz w:val="24"/>
          <w:szCs w:val="24"/>
        </w:rPr>
        <w:t>:</w:t>
      </w:r>
      <w:r w:rsidR="00000000" w:rsidRPr="00150928">
        <w:rPr>
          <w:sz w:val="24"/>
          <w:szCs w:val="24"/>
        </w:rPr>
        <w:t xml:space="preserve"> Continue to next question.</w:t>
      </w:r>
    </w:p>
    <w:p w14:paraId="7B7259CF" w14:textId="77777777" w:rsidR="00887987" w:rsidRPr="00150928" w:rsidRDefault="00000000">
      <w:pPr>
        <w:rPr>
          <w:sz w:val="24"/>
          <w:szCs w:val="24"/>
        </w:rPr>
      </w:pPr>
      <w:r w:rsidRPr="00150928">
        <w:rPr>
          <w:b/>
          <w:sz w:val="24"/>
          <w:szCs w:val="24"/>
        </w:rPr>
        <w:t>Is the payment a gift or a sponsorship?</w:t>
      </w:r>
    </w:p>
    <w:p w14:paraId="6CEC6603" w14:textId="302C2839" w:rsidR="00887987" w:rsidRPr="00150928" w:rsidRDefault="00150928" w:rsidP="00150928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proofErr w:type="gramStart"/>
      <w:r w:rsidRPr="00150928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 w:rsidR="00000000" w:rsidRPr="00150928">
        <w:rPr>
          <w:b/>
          <w:bCs/>
          <w:sz w:val="24"/>
          <w:szCs w:val="24"/>
        </w:rPr>
        <w:t>Yes</w:t>
      </w:r>
      <w:proofErr w:type="gramEnd"/>
      <w:r w:rsidR="00000000" w:rsidRPr="00150928">
        <w:rPr>
          <w:b/>
          <w:bCs/>
          <w:sz w:val="24"/>
          <w:szCs w:val="24"/>
        </w:rPr>
        <w:t>:</w:t>
      </w:r>
      <w:r w:rsidR="00000000" w:rsidRPr="00150928">
        <w:rPr>
          <w:sz w:val="24"/>
          <w:szCs w:val="24"/>
        </w:rPr>
        <w:t xml:space="preserve"> Submit payment to the Texas A&amp;M Foundation.</w:t>
      </w:r>
    </w:p>
    <w:p w14:paraId="44127F32" w14:textId="17156381" w:rsidR="00887987" w:rsidRPr="00150928" w:rsidRDefault="00150928" w:rsidP="00150928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proofErr w:type="gramStart"/>
      <w:r w:rsidRPr="00150928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 w:rsidR="00000000" w:rsidRPr="00150928">
        <w:rPr>
          <w:b/>
          <w:bCs/>
          <w:sz w:val="24"/>
          <w:szCs w:val="24"/>
        </w:rPr>
        <w:t>No</w:t>
      </w:r>
      <w:proofErr w:type="gramEnd"/>
      <w:r w:rsidR="00000000" w:rsidRPr="00150928">
        <w:rPr>
          <w:b/>
          <w:bCs/>
          <w:sz w:val="24"/>
          <w:szCs w:val="24"/>
        </w:rPr>
        <w:t>:</w:t>
      </w:r>
      <w:r w:rsidR="00000000" w:rsidRPr="00150928">
        <w:rPr>
          <w:sz w:val="24"/>
          <w:szCs w:val="24"/>
        </w:rPr>
        <w:t xml:space="preserve"> Continue to next question.</w:t>
      </w:r>
    </w:p>
    <w:p w14:paraId="14A66F9E" w14:textId="77777777" w:rsidR="00887987" w:rsidRPr="00150928" w:rsidRDefault="00000000">
      <w:pPr>
        <w:rPr>
          <w:sz w:val="24"/>
          <w:szCs w:val="24"/>
        </w:rPr>
      </w:pPr>
      <w:r w:rsidRPr="00150928">
        <w:rPr>
          <w:b/>
          <w:sz w:val="24"/>
          <w:szCs w:val="24"/>
        </w:rPr>
        <w:t>Is the payment a reimbursement for Centrex charges, copy charges, or a repayment for a returned check?</w:t>
      </w:r>
    </w:p>
    <w:p w14:paraId="5014BAB1" w14:textId="58F0AC31" w:rsidR="00887987" w:rsidRPr="00150928" w:rsidRDefault="00150928" w:rsidP="00150928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proofErr w:type="gramStart"/>
      <w:r w:rsidRPr="00150928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 w:rsidR="00000000" w:rsidRPr="00150928">
        <w:rPr>
          <w:b/>
          <w:bCs/>
          <w:color w:val="500000"/>
          <w:sz w:val="24"/>
          <w:szCs w:val="24"/>
        </w:rPr>
        <w:t>Yes</w:t>
      </w:r>
      <w:proofErr w:type="gramEnd"/>
      <w:r w:rsidR="00000000" w:rsidRPr="00150928">
        <w:rPr>
          <w:b/>
          <w:bCs/>
          <w:color w:val="500000"/>
          <w:sz w:val="24"/>
          <w:szCs w:val="24"/>
        </w:rPr>
        <w:t>: Process a deposit.</w:t>
      </w:r>
    </w:p>
    <w:p w14:paraId="464AFE47" w14:textId="0B0144C6" w:rsidR="00887987" w:rsidRPr="00150928" w:rsidRDefault="00150928" w:rsidP="00150928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proofErr w:type="gramStart"/>
      <w:r w:rsidRPr="00150928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 w:rsidR="00000000" w:rsidRPr="00150928">
        <w:rPr>
          <w:b/>
          <w:bCs/>
          <w:sz w:val="24"/>
          <w:szCs w:val="24"/>
        </w:rPr>
        <w:t>No</w:t>
      </w:r>
      <w:proofErr w:type="gramEnd"/>
      <w:r w:rsidR="00000000" w:rsidRPr="00150928">
        <w:rPr>
          <w:b/>
          <w:bCs/>
          <w:sz w:val="24"/>
          <w:szCs w:val="24"/>
        </w:rPr>
        <w:t>:</w:t>
      </w:r>
      <w:r w:rsidR="00000000" w:rsidRPr="00150928">
        <w:rPr>
          <w:sz w:val="24"/>
          <w:szCs w:val="24"/>
        </w:rPr>
        <w:t xml:space="preserve"> Submit the payment on a reduction to expense form.</w:t>
      </w:r>
    </w:p>
    <w:sectPr w:rsidR="00887987" w:rsidRPr="001509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3818086">
    <w:abstractNumId w:val="8"/>
  </w:num>
  <w:num w:numId="2" w16cid:durableId="1932927586">
    <w:abstractNumId w:val="6"/>
  </w:num>
  <w:num w:numId="3" w16cid:durableId="361513855">
    <w:abstractNumId w:val="5"/>
  </w:num>
  <w:num w:numId="4" w16cid:durableId="1161852164">
    <w:abstractNumId w:val="4"/>
  </w:num>
  <w:num w:numId="5" w16cid:durableId="2008166771">
    <w:abstractNumId w:val="7"/>
  </w:num>
  <w:num w:numId="6" w16cid:durableId="744449267">
    <w:abstractNumId w:val="3"/>
  </w:num>
  <w:num w:numId="7" w16cid:durableId="435446732">
    <w:abstractNumId w:val="2"/>
  </w:num>
  <w:num w:numId="8" w16cid:durableId="1718704955">
    <w:abstractNumId w:val="1"/>
  </w:num>
  <w:num w:numId="9" w16cid:durableId="154756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0928"/>
    <w:rsid w:val="0029639D"/>
    <w:rsid w:val="00326F90"/>
    <w:rsid w:val="00887987"/>
    <w:rsid w:val="00AA1D8D"/>
    <w:rsid w:val="00B47730"/>
    <w:rsid w:val="00CB0664"/>
    <w:rsid w:val="00ED25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8C3DF"/>
  <w14:defaultImageDpi w14:val="300"/>
  <w15:docId w15:val="{357E98AE-390A-49D9-A7EC-88D92D83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6FAFDD6DB61489B6BA6EAE774CD49" ma:contentTypeVersion="7" ma:contentTypeDescription="Create a new document." ma:contentTypeScope="" ma:versionID="2bb75139873c0bdfff318a405bba04c6">
  <xsd:schema xmlns:xsd="http://www.w3.org/2001/XMLSchema" xmlns:xs="http://www.w3.org/2001/XMLSchema" xmlns:p="http://schemas.microsoft.com/office/2006/metadata/properties" xmlns:ns2="b317fb34-f71d-41f8-bf06-6bb8dc776874" targetNamespace="http://schemas.microsoft.com/office/2006/metadata/properties" ma:root="true" ma:fieldsID="a544b623033924e4e0cc8e5d80575a38" ns2:_="">
    <xsd:import namespace="b317fb34-f71d-41f8-bf06-6bb8dc776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7fb34-f71d-41f8-bf06-6bb8dc776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609EC0-5467-425D-88C3-85BB3139F508}"/>
</file>

<file path=customXml/itemProps3.xml><?xml version="1.0" encoding="utf-8"?>
<ds:datastoreItem xmlns:ds="http://schemas.openxmlformats.org/officeDocument/2006/customXml" ds:itemID="{90F0C348-897E-41B2-AD58-35C31E550A07}"/>
</file>

<file path=customXml/itemProps4.xml><?xml version="1.0" encoding="utf-8"?>
<ds:datastoreItem xmlns:ds="http://schemas.openxmlformats.org/officeDocument/2006/customXml" ds:itemID="{81E168E1-FF18-44B6-873E-318360117B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O'Brien, Jai</cp:lastModifiedBy>
  <cp:revision>2</cp:revision>
  <dcterms:created xsi:type="dcterms:W3CDTF">2013-12-23T23:15:00Z</dcterms:created>
  <dcterms:modified xsi:type="dcterms:W3CDTF">2026-05-06T15:59:00Z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0x0101002C96FAFDD6DB61489B6BA6EAE774CD49</vt:lpwstr>
  </property>
</Properties>
</file>