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7DA5" w14:textId="77777777" w:rsidR="00A16093" w:rsidRPr="004811F3" w:rsidRDefault="00000000">
      <w:pPr>
        <w:pStyle w:val="Heading1"/>
        <w:jc w:val="center"/>
        <w:rPr>
          <w:color w:val="000000" w:themeColor="text1"/>
        </w:rPr>
      </w:pPr>
      <w:r w:rsidRPr="004811F3">
        <w:rPr>
          <w:color w:val="000000" w:themeColor="text1"/>
        </w:rPr>
        <w:t>AR Test</w:t>
      </w:r>
    </w:p>
    <w:p w14:paraId="4F503CDE" w14:textId="77777777" w:rsidR="00C805E2" w:rsidRPr="00C805E2" w:rsidRDefault="00C805E2" w:rsidP="00C805E2"/>
    <w:p w14:paraId="05C20D32" w14:textId="77777777" w:rsidR="00A16093" w:rsidRPr="004811F3" w:rsidRDefault="00000000">
      <w:pPr>
        <w:rPr>
          <w:sz w:val="24"/>
          <w:szCs w:val="24"/>
        </w:rPr>
      </w:pPr>
      <w:r w:rsidRPr="004811F3">
        <w:rPr>
          <w:b/>
          <w:sz w:val="24"/>
          <w:szCs w:val="24"/>
        </w:rPr>
        <w:t>Is the department selling a good or service?</w:t>
      </w:r>
    </w:p>
    <w:p w14:paraId="0080DA03" w14:textId="379B27B8" w:rsidR="00A16093" w:rsidRPr="004811F3" w:rsidRDefault="00C805E2" w:rsidP="00C805E2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4811F3">
        <w:rPr>
          <w:rFonts w:ascii="Segoe UI Symbol" w:hAnsi="Segoe UI Symbol" w:cs="Segoe UI Symbol"/>
          <w:sz w:val="24"/>
          <w:szCs w:val="24"/>
        </w:rPr>
        <w:t>☐</w:t>
      </w:r>
      <w:r w:rsidRPr="004811F3">
        <w:rPr>
          <w:sz w:val="24"/>
          <w:szCs w:val="24"/>
        </w:rPr>
        <w:t xml:space="preserve"> </w:t>
      </w:r>
      <w:r w:rsidRPr="004811F3">
        <w:rPr>
          <w:sz w:val="24"/>
          <w:szCs w:val="24"/>
        </w:rPr>
        <w:tab/>
      </w:r>
      <w:r w:rsidR="00000000" w:rsidRPr="004811F3">
        <w:rPr>
          <w:b/>
          <w:bCs/>
          <w:sz w:val="24"/>
          <w:szCs w:val="24"/>
        </w:rPr>
        <w:t>Yes:</w:t>
      </w:r>
      <w:r w:rsidR="00000000" w:rsidRPr="004811F3">
        <w:rPr>
          <w:sz w:val="24"/>
          <w:szCs w:val="24"/>
        </w:rPr>
        <w:t xml:space="preserve"> Continue to next question.</w:t>
      </w:r>
    </w:p>
    <w:p w14:paraId="6A3843F5" w14:textId="0C4E6C3D" w:rsidR="00A16093" w:rsidRPr="004811F3" w:rsidRDefault="00C805E2" w:rsidP="00C805E2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4811F3">
        <w:rPr>
          <w:rFonts w:ascii="Segoe UI Symbol" w:hAnsi="Segoe UI Symbol" w:cs="Segoe UI Symbol"/>
          <w:sz w:val="24"/>
          <w:szCs w:val="24"/>
        </w:rPr>
        <w:t>☐</w:t>
      </w:r>
      <w:r w:rsidRPr="004811F3">
        <w:rPr>
          <w:sz w:val="24"/>
          <w:szCs w:val="24"/>
        </w:rPr>
        <w:t xml:space="preserve"> </w:t>
      </w:r>
      <w:r w:rsidRPr="004811F3">
        <w:rPr>
          <w:sz w:val="24"/>
          <w:szCs w:val="24"/>
        </w:rPr>
        <w:tab/>
      </w:r>
      <w:r w:rsidR="00000000" w:rsidRPr="004811F3">
        <w:rPr>
          <w:b/>
          <w:bCs/>
          <w:sz w:val="24"/>
          <w:szCs w:val="24"/>
        </w:rPr>
        <w:t>No:</w:t>
      </w:r>
      <w:r w:rsidR="00000000" w:rsidRPr="004811F3">
        <w:rPr>
          <w:sz w:val="24"/>
          <w:szCs w:val="24"/>
        </w:rPr>
        <w:t xml:space="preserve"> </w:t>
      </w:r>
      <w:r w:rsidR="00000000" w:rsidRPr="004811F3">
        <w:rPr>
          <w:b/>
          <w:bCs/>
          <w:sz w:val="24"/>
          <w:szCs w:val="24"/>
        </w:rPr>
        <w:t>Process a Reduction to an Expense</w:t>
      </w:r>
    </w:p>
    <w:p w14:paraId="0B9407EB" w14:textId="77777777" w:rsidR="00A16093" w:rsidRPr="004811F3" w:rsidRDefault="00000000">
      <w:pPr>
        <w:rPr>
          <w:sz w:val="24"/>
          <w:szCs w:val="24"/>
        </w:rPr>
      </w:pPr>
      <w:r w:rsidRPr="004811F3">
        <w:rPr>
          <w:b/>
          <w:sz w:val="24"/>
          <w:szCs w:val="24"/>
        </w:rPr>
        <w:t>Is the customer a member of the same agency as the selling department (01/01; 02/02; 10/10); 23/23)?</w:t>
      </w:r>
    </w:p>
    <w:p w14:paraId="49006F41" w14:textId="0D273BBE" w:rsidR="00A16093" w:rsidRPr="004811F3" w:rsidRDefault="00C805E2" w:rsidP="00C805E2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4811F3">
        <w:rPr>
          <w:rFonts w:ascii="Segoe UI Symbol" w:hAnsi="Segoe UI Symbol" w:cs="Segoe UI Symbol"/>
          <w:sz w:val="24"/>
          <w:szCs w:val="24"/>
        </w:rPr>
        <w:t>☐</w:t>
      </w:r>
      <w:r w:rsidRPr="004811F3">
        <w:rPr>
          <w:rFonts w:ascii="Segoe UI Symbol" w:hAnsi="Segoe UI Symbol" w:cs="Segoe UI Symbol"/>
          <w:sz w:val="24"/>
          <w:szCs w:val="24"/>
        </w:rPr>
        <w:t xml:space="preserve"> </w:t>
      </w:r>
      <w:r w:rsidRPr="004811F3">
        <w:rPr>
          <w:rFonts w:ascii="Segoe UI Symbol" w:hAnsi="Segoe UI Symbol" w:cs="Segoe UI Symbol"/>
          <w:sz w:val="24"/>
          <w:szCs w:val="24"/>
        </w:rPr>
        <w:tab/>
      </w:r>
      <w:r w:rsidR="00000000" w:rsidRPr="004811F3">
        <w:rPr>
          <w:b/>
          <w:bCs/>
          <w:sz w:val="24"/>
          <w:szCs w:val="24"/>
        </w:rPr>
        <w:t>Yes:</w:t>
      </w:r>
      <w:r w:rsidR="00000000" w:rsidRPr="004811F3">
        <w:rPr>
          <w:sz w:val="24"/>
          <w:szCs w:val="24"/>
        </w:rPr>
        <w:t xml:space="preserve"> Continue to next question.</w:t>
      </w:r>
    </w:p>
    <w:p w14:paraId="30B8E2E3" w14:textId="62DCE77C" w:rsidR="00A16093" w:rsidRPr="004811F3" w:rsidRDefault="00C805E2" w:rsidP="00C805E2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4811F3">
        <w:rPr>
          <w:rFonts w:ascii="Segoe UI Symbol" w:hAnsi="Segoe UI Symbol" w:cs="Segoe UI Symbol"/>
          <w:sz w:val="24"/>
          <w:szCs w:val="24"/>
        </w:rPr>
        <w:t>☐</w:t>
      </w:r>
      <w:r w:rsidRPr="004811F3">
        <w:rPr>
          <w:rFonts w:ascii="Segoe UI Symbol" w:hAnsi="Segoe UI Symbol" w:cs="Segoe UI Symbol"/>
          <w:sz w:val="24"/>
          <w:szCs w:val="24"/>
        </w:rPr>
        <w:t xml:space="preserve"> </w:t>
      </w:r>
      <w:r w:rsidRPr="004811F3">
        <w:rPr>
          <w:rFonts w:ascii="Segoe UI Symbol" w:hAnsi="Segoe UI Symbol" w:cs="Segoe UI Symbol"/>
          <w:sz w:val="24"/>
          <w:szCs w:val="24"/>
        </w:rPr>
        <w:tab/>
      </w:r>
      <w:r w:rsidR="00000000" w:rsidRPr="004811F3">
        <w:rPr>
          <w:b/>
          <w:bCs/>
          <w:sz w:val="24"/>
          <w:szCs w:val="24"/>
        </w:rPr>
        <w:t>No:</w:t>
      </w:r>
      <w:r w:rsidR="00000000" w:rsidRPr="004811F3">
        <w:rPr>
          <w:sz w:val="24"/>
          <w:szCs w:val="24"/>
        </w:rPr>
        <w:t xml:space="preserve"> </w:t>
      </w:r>
      <w:r w:rsidR="00000000" w:rsidRPr="004811F3">
        <w:rPr>
          <w:color w:val="500000"/>
          <w:sz w:val="24"/>
          <w:szCs w:val="24"/>
        </w:rPr>
        <w:t>Process AR</w:t>
      </w:r>
    </w:p>
    <w:p w14:paraId="3FE4E2E0" w14:textId="77777777" w:rsidR="00A16093" w:rsidRPr="004811F3" w:rsidRDefault="00000000">
      <w:pPr>
        <w:rPr>
          <w:sz w:val="24"/>
          <w:szCs w:val="24"/>
        </w:rPr>
      </w:pPr>
      <w:r w:rsidRPr="004811F3">
        <w:rPr>
          <w:b/>
          <w:sz w:val="24"/>
          <w:szCs w:val="24"/>
        </w:rPr>
        <w:t>Is the customer a Student Organization using an SOFC (TAMU) account or an SORG (TAMUG) account?</w:t>
      </w:r>
    </w:p>
    <w:p w14:paraId="4AE07EFF" w14:textId="747F8B7E" w:rsidR="00A16093" w:rsidRPr="004811F3" w:rsidRDefault="00C805E2" w:rsidP="00C805E2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4811F3">
        <w:rPr>
          <w:rFonts w:ascii="Segoe UI Symbol" w:hAnsi="Segoe UI Symbol" w:cs="Segoe UI Symbol"/>
          <w:sz w:val="24"/>
          <w:szCs w:val="24"/>
        </w:rPr>
        <w:t>☐</w:t>
      </w:r>
      <w:r w:rsidRPr="004811F3">
        <w:rPr>
          <w:sz w:val="24"/>
          <w:szCs w:val="24"/>
        </w:rPr>
        <w:t xml:space="preserve"> </w:t>
      </w:r>
      <w:r w:rsidRPr="004811F3">
        <w:rPr>
          <w:sz w:val="24"/>
          <w:szCs w:val="24"/>
        </w:rPr>
        <w:tab/>
      </w:r>
      <w:r w:rsidR="00000000" w:rsidRPr="004811F3">
        <w:rPr>
          <w:b/>
          <w:bCs/>
          <w:color w:val="500000"/>
          <w:sz w:val="24"/>
          <w:szCs w:val="24"/>
        </w:rPr>
        <w:t>Yes: Process AR</w:t>
      </w:r>
    </w:p>
    <w:p w14:paraId="2174CB63" w14:textId="05E7E00E" w:rsidR="00A16093" w:rsidRPr="004811F3" w:rsidRDefault="00C805E2" w:rsidP="00C805E2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4811F3">
        <w:rPr>
          <w:rFonts w:ascii="Segoe UI Symbol" w:hAnsi="Segoe UI Symbol" w:cs="Segoe UI Symbol"/>
          <w:sz w:val="24"/>
          <w:szCs w:val="24"/>
        </w:rPr>
        <w:t>☐</w:t>
      </w:r>
      <w:r w:rsidRPr="004811F3">
        <w:rPr>
          <w:rFonts w:ascii="Segoe UI Symbol" w:hAnsi="Segoe UI Symbol" w:cs="Segoe UI Symbol"/>
          <w:sz w:val="24"/>
          <w:szCs w:val="24"/>
        </w:rPr>
        <w:t xml:space="preserve"> </w:t>
      </w:r>
      <w:r w:rsidRPr="004811F3">
        <w:rPr>
          <w:rFonts w:ascii="Segoe UI Symbol" w:hAnsi="Segoe UI Symbol" w:cs="Segoe UI Symbol"/>
          <w:sz w:val="24"/>
          <w:szCs w:val="24"/>
        </w:rPr>
        <w:tab/>
      </w:r>
      <w:r w:rsidR="00000000" w:rsidRPr="004811F3">
        <w:rPr>
          <w:b/>
          <w:bCs/>
          <w:sz w:val="24"/>
          <w:szCs w:val="24"/>
        </w:rPr>
        <w:t>No:</w:t>
      </w:r>
      <w:r w:rsidR="00000000" w:rsidRPr="004811F3">
        <w:rPr>
          <w:sz w:val="24"/>
          <w:szCs w:val="24"/>
        </w:rPr>
        <w:t xml:space="preserve"> Continue to next question.</w:t>
      </w:r>
    </w:p>
    <w:p w14:paraId="18AB6B23" w14:textId="77777777" w:rsidR="00A16093" w:rsidRPr="004811F3" w:rsidRDefault="00000000">
      <w:pPr>
        <w:rPr>
          <w:sz w:val="24"/>
          <w:szCs w:val="24"/>
        </w:rPr>
      </w:pPr>
      <w:r w:rsidRPr="004811F3">
        <w:rPr>
          <w:b/>
          <w:sz w:val="24"/>
          <w:szCs w:val="24"/>
        </w:rPr>
        <w:t>Is the account provided by the customer an Advanced Research Account (02-160XXX; 10-169XXX)?</w:t>
      </w:r>
    </w:p>
    <w:p w14:paraId="0339CCD9" w14:textId="7C76905E" w:rsidR="00A16093" w:rsidRPr="004811F3" w:rsidRDefault="00C805E2" w:rsidP="00C805E2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4811F3">
        <w:rPr>
          <w:rFonts w:ascii="Segoe UI Symbol" w:hAnsi="Segoe UI Symbol" w:cs="Segoe UI Symbol"/>
          <w:sz w:val="24"/>
          <w:szCs w:val="24"/>
        </w:rPr>
        <w:t>☐</w:t>
      </w:r>
      <w:r w:rsidRPr="004811F3">
        <w:rPr>
          <w:rFonts w:ascii="Segoe UI Symbol" w:hAnsi="Segoe UI Symbol" w:cs="Segoe UI Symbol"/>
          <w:sz w:val="24"/>
          <w:szCs w:val="24"/>
        </w:rPr>
        <w:t xml:space="preserve"> </w:t>
      </w:r>
      <w:r w:rsidRPr="004811F3">
        <w:rPr>
          <w:rFonts w:ascii="Segoe UI Symbol" w:hAnsi="Segoe UI Symbol" w:cs="Segoe UI Symbol"/>
          <w:sz w:val="24"/>
          <w:szCs w:val="24"/>
        </w:rPr>
        <w:tab/>
      </w:r>
      <w:r w:rsidR="00000000" w:rsidRPr="004811F3">
        <w:rPr>
          <w:b/>
          <w:bCs/>
          <w:color w:val="500000"/>
          <w:sz w:val="24"/>
          <w:szCs w:val="24"/>
        </w:rPr>
        <w:t>Yes: Process AR</w:t>
      </w:r>
    </w:p>
    <w:p w14:paraId="5B745DF9" w14:textId="6423E0F0" w:rsidR="00A16093" w:rsidRPr="004811F3" w:rsidRDefault="00C805E2" w:rsidP="00C805E2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4811F3">
        <w:rPr>
          <w:rFonts w:ascii="Segoe UI Symbol" w:hAnsi="Segoe UI Symbol" w:cs="Segoe UI Symbol"/>
          <w:sz w:val="24"/>
          <w:szCs w:val="24"/>
        </w:rPr>
        <w:t>☐</w:t>
      </w:r>
      <w:r w:rsidRPr="004811F3">
        <w:rPr>
          <w:sz w:val="24"/>
          <w:szCs w:val="24"/>
        </w:rPr>
        <w:t xml:space="preserve"> </w:t>
      </w:r>
      <w:r w:rsidRPr="004811F3">
        <w:rPr>
          <w:sz w:val="24"/>
          <w:szCs w:val="24"/>
        </w:rPr>
        <w:tab/>
      </w:r>
      <w:r w:rsidR="00000000" w:rsidRPr="004811F3">
        <w:rPr>
          <w:b/>
          <w:bCs/>
          <w:sz w:val="24"/>
          <w:szCs w:val="24"/>
        </w:rPr>
        <w:t>No:</w:t>
      </w:r>
      <w:r w:rsidR="00000000" w:rsidRPr="004811F3">
        <w:rPr>
          <w:sz w:val="24"/>
          <w:szCs w:val="24"/>
        </w:rPr>
        <w:t xml:space="preserve"> Continue to next question.</w:t>
      </w:r>
    </w:p>
    <w:p w14:paraId="1A45FBB1" w14:textId="77777777" w:rsidR="00A16093" w:rsidRPr="004811F3" w:rsidRDefault="00000000">
      <w:pPr>
        <w:rPr>
          <w:sz w:val="24"/>
          <w:szCs w:val="24"/>
        </w:rPr>
      </w:pPr>
      <w:r w:rsidRPr="004811F3">
        <w:rPr>
          <w:b/>
          <w:sz w:val="24"/>
          <w:szCs w:val="24"/>
        </w:rPr>
        <w:t>Is the account provided by the customer a Renovation Account (02-806XXX)?</w:t>
      </w:r>
    </w:p>
    <w:p w14:paraId="09D584CE" w14:textId="1D00C036" w:rsidR="00A16093" w:rsidRPr="004811F3" w:rsidRDefault="00C805E2" w:rsidP="00C805E2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4811F3">
        <w:rPr>
          <w:rFonts w:ascii="Segoe UI Symbol" w:hAnsi="Segoe UI Symbol" w:cs="Segoe UI Symbol"/>
          <w:sz w:val="24"/>
          <w:szCs w:val="24"/>
        </w:rPr>
        <w:t>☐</w:t>
      </w:r>
      <w:r w:rsidRPr="004811F3">
        <w:rPr>
          <w:sz w:val="24"/>
          <w:szCs w:val="24"/>
        </w:rPr>
        <w:t xml:space="preserve"> </w:t>
      </w:r>
      <w:r w:rsidRPr="004811F3">
        <w:rPr>
          <w:sz w:val="24"/>
          <w:szCs w:val="24"/>
        </w:rPr>
        <w:tab/>
      </w:r>
      <w:r w:rsidR="00000000" w:rsidRPr="004811F3">
        <w:rPr>
          <w:b/>
          <w:bCs/>
          <w:color w:val="500000"/>
          <w:sz w:val="24"/>
          <w:szCs w:val="24"/>
        </w:rPr>
        <w:t>Yes: Process AR</w:t>
      </w:r>
    </w:p>
    <w:p w14:paraId="5F547B98" w14:textId="1BF0F41B" w:rsidR="00A16093" w:rsidRPr="004811F3" w:rsidRDefault="00C805E2" w:rsidP="00C805E2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4811F3">
        <w:rPr>
          <w:rFonts w:ascii="Segoe UI Symbol" w:hAnsi="Segoe UI Symbol" w:cs="Segoe UI Symbol"/>
          <w:sz w:val="24"/>
          <w:szCs w:val="24"/>
        </w:rPr>
        <w:t>☐</w:t>
      </w:r>
      <w:r w:rsidRPr="004811F3">
        <w:rPr>
          <w:rFonts w:ascii="Segoe UI Symbol" w:hAnsi="Segoe UI Symbol" w:cs="Segoe UI Symbol"/>
          <w:sz w:val="24"/>
          <w:szCs w:val="24"/>
        </w:rPr>
        <w:t xml:space="preserve">   </w:t>
      </w:r>
      <w:r w:rsidR="00000000" w:rsidRPr="004811F3">
        <w:rPr>
          <w:b/>
          <w:bCs/>
          <w:sz w:val="24"/>
          <w:szCs w:val="24"/>
        </w:rPr>
        <w:t>No:</w:t>
      </w:r>
      <w:r w:rsidR="00000000" w:rsidRPr="004811F3">
        <w:rPr>
          <w:sz w:val="24"/>
          <w:szCs w:val="24"/>
        </w:rPr>
        <w:t xml:space="preserve"> Process an Interdepartmental Transfer (IDT)</w:t>
      </w:r>
    </w:p>
    <w:sectPr w:rsidR="00A16093" w:rsidRPr="004811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881116">
    <w:abstractNumId w:val="8"/>
  </w:num>
  <w:num w:numId="2" w16cid:durableId="423039766">
    <w:abstractNumId w:val="6"/>
  </w:num>
  <w:num w:numId="3" w16cid:durableId="2132673832">
    <w:abstractNumId w:val="5"/>
  </w:num>
  <w:num w:numId="4" w16cid:durableId="442379871">
    <w:abstractNumId w:val="4"/>
  </w:num>
  <w:num w:numId="5" w16cid:durableId="1527869665">
    <w:abstractNumId w:val="7"/>
  </w:num>
  <w:num w:numId="6" w16cid:durableId="1999723833">
    <w:abstractNumId w:val="3"/>
  </w:num>
  <w:num w:numId="7" w16cid:durableId="1001618259">
    <w:abstractNumId w:val="2"/>
  </w:num>
  <w:num w:numId="8" w16cid:durableId="797844193">
    <w:abstractNumId w:val="1"/>
  </w:num>
  <w:num w:numId="9" w16cid:durableId="51473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11F3"/>
    <w:rsid w:val="00854DD1"/>
    <w:rsid w:val="00A16093"/>
    <w:rsid w:val="00AA1D8D"/>
    <w:rsid w:val="00B47730"/>
    <w:rsid w:val="00C805E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7D83F"/>
  <w14:defaultImageDpi w14:val="300"/>
  <w15:docId w15:val="{DB3A2909-E6AF-4059-964F-AD2EC990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6FAFDD6DB61489B6BA6EAE774CD49" ma:contentTypeVersion="7" ma:contentTypeDescription="Create a new document." ma:contentTypeScope="" ma:versionID="2bb75139873c0bdfff318a405bba04c6">
  <xsd:schema xmlns:xsd="http://www.w3.org/2001/XMLSchema" xmlns:xs="http://www.w3.org/2001/XMLSchema" xmlns:p="http://schemas.microsoft.com/office/2006/metadata/properties" xmlns:ns2="b317fb34-f71d-41f8-bf06-6bb8dc776874" targetNamespace="http://schemas.microsoft.com/office/2006/metadata/properties" ma:root="true" ma:fieldsID="a544b623033924e4e0cc8e5d80575a38" ns2:_="">
    <xsd:import namespace="b317fb34-f71d-41f8-bf06-6bb8dc776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fb34-f71d-41f8-bf06-6bb8dc776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C8C8F-1CD7-4896-96C8-178A47B2A23D}"/>
</file>

<file path=customXml/itemProps3.xml><?xml version="1.0" encoding="utf-8"?>
<ds:datastoreItem xmlns:ds="http://schemas.openxmlformats.org/officeDocument/2006/customXml" ds:itemID="{DE141981-A13B-40E7-8E9F-E0F7083D7F25}"/>
</file>

<file path=customXml/itemProps4.xml><?xml version="1.0" encoding="utf-8"?>
<ds:datastoreItem xmlns:ds="http://schemas.openxmlformats.org/officeDocument/2006/customXml" ds:itemID="{2F3897CE-60D6-4D59-9AF3-CE28F02C4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O'Brien, Jai</cp:lastModifiedBy>
  <cp:revision>3</cp:revision>
  <dcterms:created xsi:type="dcterms:W3CDTF">2013-12-23T23:15:00Z</dcterms:created>
  <dcterms:modified xsi:type="dcterms:W3CDTF">2026-05-06T15:52:00Z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0x0101002C96FAFDD6DB61489B6BA6EAE774CD49</vt:lpwstr>
  </property>
</Properties>
</file>